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62" w:rsidRPr="00E82B75" w:rsidRDefault="00E82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B75">
        <w:rPr>
          <w:rFonts w:ascii="Times New Roman" w:hAnsi="Times New Roman" w:cs="Times New Roman"/>
          <w:b/>
          <w:sz w:val="28"/>
          <w:szCs w:val="28"/>
        </w:rPr>
        <w:t>C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I CH</w:t>
      </w:r>
      <w:r w:rsidRPr="00E82B75">
        <w:rPr>
          <w:rFonts w:ascii="Times New Roman" w:hAnsi="Times New Roman" w:cs="Times New Roman"/>
          <w:b/>
          <w:sz w:val="28"/>
          <w:szCs w:val="28"/>
        </w:rPr>
        <w:t>Ủ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E82B75">
        <w:rPr>
          <w:rFonts w:ascii="Times New Roman" w:hAnsi="Times New Roman" w:cs="Times New Roman"/>
          <w:b/>
          <w:sz w:val="28"/>
          <w:szCs w:val="28"/>
        </w:rPr>
        <w:t>Ệ</w:t>
      </w:r>
      <w:r w:rsidRPr="00E82B75">
        <w:rPr>
          <w:rFonts w:ascii="Times New Roman" w:hAnsi="Times New Roman" w:cs="Times New Roman"/>
          <w:b/>
          <w:sz w:val="28"/>
          <w:szCs w:val="28"/>
        </w:rPr>
        <w:t>T NAM</w:t>
      </w:r>
    </w:p>
    <w:p w:rsidR="00A65562" w:rsidRPr="00E82B75" w:rsidRDefault="00E82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B75">
        <w:rPr>
          <w:rFonts w:ascii="Times New Roman" w:hAnsi="Times New Roman" w:cs="Times New Roman"/>
          <w:b/>
          <w:sz w:val="28"/>
          <w:szCs w:val="28"/>
        </w:rPr>
        <w:t>Đ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c l</w:t>
      </w:r>
      <w:r w:rsidRPr="00E82B75">
        <w:rPr>
          <w:rFonts w:ascii="Times New Roman" w:hAnsi="Times New Roman" w:cs="Times New Roman"/>
          <w:b/>
          <w:sz w:val="28"/>
          <w:szCs w:val="28"/>
        </w:rPr>
        <w:t>ậ</w:t>
      </w:r>
      <w:r w:rsidRPr="00E82B75">
        <w:rPr>
          <w:rFonts w:ascii="Times New Roman" w:hAnsi="Times New Roman" w:cs="Times New Roman"/>
          <w:b/>
          <w:sz w:val="28"/>
          <w:szCs w:val="28"/>
        </w:rPr>
        <w:t>p – T</w:t>
      </w:r>
      <w:r w:rsidRPr="00E82B75">
        <w:rPr>
          <w:rFonts w:ascii="Times New Roman" w:hAnsi="Times New Roman" w:cs="Times New Roman"/>
          <w:b/>
          <w:sz w:val="28"/>
          <w:szCs w:val="28"/>
        </w:rPr>
        <w:t>ự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do – H</w:t>
      </w:r>
      <w:r w:rsidRPr="00E82B75">
        <w:rPr>
          <w:rFonts w:ascii="Times New Roman" w:hAnsi="Times New Roman" w:cs="Times New Roman"/>
          <w:b/>
          <w:sz w:val="28"/>
          <w:szCs w:val="28"/>
        </w:rPr>
        <w:t>ạ</w:t>
      </w:r>
      <w:r w:rsidRPr="00E82B75"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A65562" w:rsidRPr="00E82B75" w:rsidRDefault="00A65562">
      <w:pPr>
        <w:rPr>
          <w:rFonts w:ascii="Times New Roman" w:hAnsi="Times New Roman" w:cs="Times New Roman"/>
          <w:sz w:val="28"/>
          <w:szCs w:val="28"/>
        </w:rPr>
      </w:pPr>
    </w:p>
    <w:p w:rsidR="00A65562" w:rsidRPr="00E82B75" w:rsidRDefault="00E82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B75">
        <w:rPr>
          <w:rFonts w:ascii="Times New Roman" w:hAnsi="Times New Roman" w:cs="Times New Roman"/>
          <w:b/>
          <w:sz w:val="28"/>
          <w:szCs w:val="28"/>
        </w:rPr>
        <w:t>BIÊN B</w:t>
      </w:r>
      <w:r w:rsidRPr="00E82B75">
        <w:rPr>
          <w:rFonts w:ascii="Times New Roman" w:hAnsi="Times New Roman" w:cs="Times New Roman"/>
          <w:b/>
          <w:sz w:val="28"/>
          <w:szCs w:val="28"/>
        </w:rPr>
        <w:t>Ả</w:t>
      </w:r>
      <w:r w:rsidRPr="00E82B75">
        <w:rPr>
          <w:rFonts w:ascii="Times New Roman" w:hAnsi="Times New Roman" w:cs="Times New Roman"/>
          <w:b/>
          <w:sz w:val="28"/>
          <w:szCs w:val="28"/>
        </w:rPr>
        <w:t>N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>P H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I Đ</w:t>
      </w:r>
      <w:r w:rsidRPr="00E82B75">
        <w:rPr>
          <w:rFonts w:ascii="Times New Roman" w:hAnsi="Times New Roman" w:cs="Times New Roman"/>
          <w:b/>
          <w:sz w:val="28"/>
          <w:szCs w:val="28"/>
        </w:rPr>
        <w:t>Ồ</w:t>
      </w:r>
      <w:r w:rsidRPr="00E82B75">
        <w:rPr>
          <w:rFonts w:ascii="Times New Roman" w:hAnsi="Times New Roman" w:cs="Times New Roman"/>
          <w:b/>
          <w:sz w:val="28"/>
          <w:szCs w:val="28"/>
        </w:rPr>
        <w:t>NG THÀNH VIÊN</w:t>
      </w:r>
    </w:p>
    <w:p w:rsidR="00A65562" w:rsidRPr="00E82B75" w:rsidRDefault="00E82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B75">
        <w:rPr>
          <w:rFonts w:ascii="Times New Roman" w:hAnsi="Times New Roman" w:cs="Times New Roman"/>
          <w:sz w:val="28"/>
          <w:szCs w:val="28"/>
        </w:rPr>
        <w:t>(V/v: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công ty)</w:t>
      </w:r>
    </w:p>
    <w:p w:rsidR="00A65562" w:rsidRPr="00E82B75" w:rsidRDefault="00E82B75">
      <w:pPr>
        <w:rPr>
          <w:rFonts w:ascii="Times New Roman" w:hAnsi="Times New Roman" w:cs="Times New Roman"/>
          <w:sz w:val="28"/>
          <w:szCs w:val="28"/>
        </w:rPr>
      </w:pPr>
      <w:r w:rsidRPr="00E82B75">
        <w:rPr>
          <w:rFonts w:ascii="Times New Roman" w:hAnsi="Times New Roman" w:cs="Times New Roman"/>
          <w:sz w:val="28"/>
          <w:szCs w:val="28"/>
        </w:rPr>
        <w:br/>
        <w:t>Hôm nay, vào lúc [gi</w:t>
      </w:r>
      <w:r w:rsidRPr="00E82B75">
        <w:rPr>
          <w:rFonts w:ascii="Times New Roman" w:hAnsi="Times New Roman" w:cs="Times New Roman"/>
          <w:sz w:val="28"/>
          <w:szCs w:val="28"/>
        </w:rPr>
        <w:t>ờ</w:t>
      </w:r>
      <w:r w:rsidRPr="00E82B75">
        <w:rPr>
          <w:rFonts w:ascii="Times New Roman" w:hAnsi="Times New Roman" w:cs="Times New Roman"/>
          <w:sz w:val="28"/>
          <w:szCs w:val="28"/>
        </w:rPr>
        <w:t>] ngày [dd/mm/yyyy], t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i [đ</w:t>
      </w:r>
      <w:r w:rsidRPr="00E82B75">
        <w:rPr>
          <w:rFonts w:ascii="Times New Roman" w:hAnsi="Times New Roman" w:cs="Times New Roman"/>
          <w:sz w:val="28"/>
          <w:szCs w:val="28"/>
        </w:rPr>
        <w:t>ị</w:t>
      </w:r>
      <w:r w:rsidRPr="00E82B75">
        <w:rPr>
          <w:rFonts w:ascii="Times New Roman" w:hAnsi="Times New Roman" w:cs="Times New Roman"/>
          <w:sz w:val="28"/>
          <w:szCs w:val="28"/>
        </w:rPr>
        <w:t>a đi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>m 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p], H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 xml:space="preserve">i </w:t>
      </w:r>
      <w:r w:rsidRPr="00E82B75">
        <w:rPr>
          <w:rFonts w:ascii="Times New Roman" w:hAnsi="Times New Roman" w:cs="Times New Roman"/>
          <w:sz w:val="28"/>
          <w:szCs w:val="28"/>
        </w:rPr>
        <w:t>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thành viên Công ty TNHH [Tên công ty] ti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n hành 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p đ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th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o lu</w:t>
      </w:r>
      <w:r w:rsidRPr="00E82B75">
        <w:rPr>
          <w:rFonts w:ascii="Times New Roman" w:hAnsi="Times New Roman" w:cs="Times New Roman"/>
          <w:sz w:val="28"/>
          <w:szCs w:val="28"/>
        </w:rPr>
        <w:t>ậ</w:t>
      </w:r>
      <w:r w:rsidRPr="00E82B75">
        <w:rPr>
          <w:rFonts w:ascii="Times New Roman" w:hAnsi="Times New Roman" w:cs="Times New Roman"/>
          <w:sz w:val="28"/>
          <w:szCs w:val="28"/>
        </w:rPr>
        <w:t>n và quy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đ</w:t>
      </w:r>
      <w:r w:rsidRPr="00E82B75">
        <w:rPr>
          <w:rFonts w:ascii="Times New Roman" w:hAnsi="Times New Roman" w:cs="Times New Roman"/>
          <w:sz w:val="28"/>
          <w:szCs w:val="28"/>
        </w:rPr>
        <w:t>ị</w:t>
      </w:r>
      <w:r w:rsidRPr="00E82B75">
        <w:rPr>
          <w:rFonts w:ascii="Times New Roman" w:hAnsi="Times New Roman" w:cs="Times New Roman"/>
          <w:sz w:val="28"/>
          <w:szCs w:val="28"/>
        </w:rPr>
        <w:t>nh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vi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c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công ty.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I. Thành ph</w:t>
      </w:r>
      <w:r w:rsidRPr="00E82B75">
        <w:rPr>
          <w:rFonts w:ascii="Times New Roman" w:hAnsi="Times New Roman" w:cs="Times New Roman"/>
          <w:sz w:val="28"/>
          <w:szCs w:val="28"/>
        </w:rPr>
        <w:t>ầ</w:t>
      </w:r>
      <w:r w:rsidRPr="00E82B75">
        <w:rPr>
          <w:rFonts w:ascii="Times New Roman" w:hAnsi="Times New Roman" w:cs="Times New Roman"/>
          <w:sz w:val="28"/>
          <w:szCs w:val="28"/>
        </w:rPr>
        <w:t>n tham d</w:t>
      </w:r>
      <w:r w:rsidRPr="00E82B75">
        <w:rPr>
          <w:rFonts w:ascii="Times New Roman" w:hAnsi="Times New Roman" w:cs="Times New Roman"/>
          <w:sz w:val="28"/>
          <w:szCs w:val="28"/>
        </w:rPr>
        <w:t>ự</w:t>
      </w:r>
      <w:r w:rsidRPr="00E82B75">
        <w:rPr>
          <w:rFonts w:ascii="Times New Roman" w:hAnsi="Times New Roman" w:cs="Times New Roman"/>
          <w:sz w:val="28"/>
          <w:szCs w:val="28"/>
        </w:rPr>
        <w:t>: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1. Ông/Bà: [H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tên] – Ch</w:t>
      </w:r>
      <w:r w:rsidRPr="00E82B75">
        <w:rPr>
          <w:rFonts w:ascii="Times New Roman" w:hAnsi="Times New Roman" w:cs="Times New Roman"/>
          <w:sz w:val="28"/>
          <w:szCs w:val="28"/>
        </w:rPr>
        <w:t>ứ</w:t>
      </w:r>
      <w:r w:rsidRPr="00E82B75">
        <w:rPr>
          <w:rFonts w:ascii="Times New Roman" w:hAnsi="Times New Roman" w:cs="Times New Roman"/>
          <w:sz w:val="28"/>
          <w:szCs w:val="28"/>
        </w:rPr>
        <w:t>c v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: Thành viên – S</w:t>
      </w:r>
      <w:r w:rsidRPr="00E82B75">
        <w:rPr>
          <w:rFonts w:ascii="Times New Roman" w:hAnsi="Times New Roman" w:cs="Times New Roman"/>
          <w:sz w:val="28"/>
          <w:szCs w:val="28"/>
        </w:rPr>
        <w:t>ở</w:t>
      </w:r>
      <w:r w:rsidRPr="00E82B75">
        <w:rPr>
          <w:rFonts w:ascii="Times New Roman" w:hAnsi="Times New Roman" w:cs="Times New Roman"/>
          <w:sz w:val="28"/>
          <w:szCs w:val="28"/>
        </w:rPr>
        <w:t xml:space="preserve"> h</w:t>
      </w:r>
      <w:r w:rsidRPr="00E82B75">
        <w:rPr>
          <w:rFonts w:ascii="Times New Roman" w:hAnsi="Times New Roman" w:cs="Times New Roman"/>
          <w:sz w:val="28"/>
          <w:szCs w:val="28"/>
        </w:rPr>
        <w:t>ữ</w:t>
      </w:r>
      <w:r w:rsidRPr="00E82B75">
        <w:rPr>
          <w:rFonts w:ascii="Times New Roman" w:hAnsi="Times New Roman" w:cs="Times New Roman"/>
          <w:sz w:val="28"/>
          <w:szCs w:val="28"/>
        </w:rPr>
        <w:t>u [t</w:t>
      </w:r>
      <w:r w:rsidRPr="00E82B75">
        <w:rPr>
          <w:rFonts w:ascii="Times New Roman" w:hAnsi="Times New Roman" w:cs="Times New Roman"/>
          <w:sz w:val="28"/>
          <w:szCs w:val="28"/>
        </w:rPr>
        <w:t>ỷ</w:t>
      </w:r>
      <w:r w:rsidRPr="00E82B75">
        <w:rPr>
          <w:rFonts w:ascii="Times New Roman" w:hAnsi="Times New Roman" w:cs="Times New Roman"/>
          <w:sz w:val="28"/>
          <w:szCs w:val="28"/>
        </w:rPr>
        <w:t xml:space="preserve"> l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 xml:space="preserve"> v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n góp]%</w:t>
      </w:r>
      <w:r w:rsidRPr="00E82B75">
        <w:rPr>
          <w:rFonts w:ascii="Times New Roman" w:hAnsi="Times New Roman" w:cs="Times New Roman"/>
          <w:sz w:val="28"/>
          <w:szCs w:val="28"/>
        </w:rPr>
        <w:br/>
        <w:t>2. Ông/Bà: [H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tên] – Ch</w:t>
      </w:r>
      <w:r w:rsidRPr="00E82B75">
        <w:rPr>
          <w:rFonts w:ascii="Times New Roman" w:hAnsi="Times New Roman" w:cs="Times New Roman"/>
          <w:sz w:val="28"/>
          <w:szCs w:val="28"/>
        </w:rPr>
        <w:t>ứ</w:t>
      </w:r>
      <w:r w:rsidRPr="00E82B75">
        <w:rPr>
          <w:rFonts w:ascii="Times New Roman" w:hAnsi="Times New Roman" w:cs="Times New Roman"/>
          <w:sz w:val="28"/>
          <w:szCs w:val="28"/>
        </w:rPr>
        <w:t>c v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: Thành viên – S</w:t>
      </w:r>
      <w:r w:rsidRPr="00E82B75">
        <w:rPr>
          <w:rFonts w:ascii="Times New Roman" w:hAnsi="Times New Roman" w:cs="Times New Roman"/>
          <w:sz w:val="28"/>
          <w:szCs w:val="28"/>
        </w:rPr>
        <w:t>ở</w:t>
      </w:r>
      <w:r w:rsidRPr="00E82B75">
        <w:rPr>
          <w:rFonts w:ascii="Times New Roman" w:hAnsi="Times New Roman" w:cs="Times New Roman"/>
          <w:sz w:val="28"/>
          <w:szCs w:val="28"/>
        </w:rPr>
        <w:t xml:space="preserve"> h</w:t>
      </w:r>
      <w:r w:rsidRPr="00E82B75">
        <w:rPr>
          <w:rFonts w:ascii="Times New Roman" w:hAnsi="Times New Roman" w:cs="Times New Roman"/>
          <w:sz w:val="28"/>
          <w:szCs w:val="28"/>
        </w:rPr>
        <w:t>ữ</w:t>
      </w:r>
      <w:r w:rsidRPr="00E82B75">
        <w:rPr>
          <w:rFonts w:ascii="Times New Roman" w:hAnsi="Times New Roman" w:cs="Times New Roman"/>
          <w:sz w:val="28"/>
          <w:szCs w:val="28"/>
        </w:rPr>
        <w:t>u [t</w:t>
      </w:r>
      <w:r w:rsidRPr="00E82B75">
        <w:rPr>
          <w:rFonts w:ascii="Times New Roman" w:hAnsi="Times New Roman" w:cs="Times New Roman"/>
          <w:sz w:val="28"/>
          <w:szCs w:val="28"/>
        </w:rPr>
        <w:t>ỷ</w:t>
      </w:r>
      <w:r w:rsidRPr="00E82B75">
        <w:rPr>
          <w:rFonts w:ascii="Times New Roman" w:hAnsi="Times New Roman" w:cs="Times New Roman"/>
          <w:sz w:val="28"/>
          <w:szCs w:val="28"/>
        </w:rPr>
        <w:t xml:space="preserve"> l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 xml:space="preserve"> v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n góp]%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(T</w:t>
      </w:r>
      <w:r w:rsidRPr="00E82B75">
        <w:rPr>
          <w:rFonts w:ascii="Times New Roman" w:hAnsi="Times New Roman" w:cs="Times New Roman"/>
          <w:sz w:val="28"/>
          <w:szCs w:val="28"/>
        </w:rPr>
        <w:t>ổ</w:t>
      </w:r>
      <w:r w:rsidRPr="00E82B75">
        <w:rPr>
          <w:rFonts w:ascii="Times New Roman" w:hAnsi="Times New Roman" w:cs="Times New Roman"/>
          <w:sz w:val="28"/>
          <w:szCs w:val="28"/>
        </w:rPr>
        <w:t>ng s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 xml:space="preserve"> thành viên tham d</w:t>
      </w:r>
      <w:r w:rsidRPr="00E82B75">
        <w:rPr>
          <w:rFonts w:ascii="Times New Roman" w:hAnsi="Times New Roman" w:cs="Times New Roman"/>
          <w:sz w:val="28"/>
          <w:szCs w:val="28"/>
        </w:rPr>
        <w:t>ự</w:t>
      </w:r>
      <w:r w:rsidRPr="00E82B75">
        <w:rPr>
          <w:rFonts w:ascii="Times New Roman" w:hAnsi="Times New Roman" w:cs="Times New Roman"/>
          <w:sz w:val="28"/>
          <w:szCs w:val="28"/>
        </w:rPr>
        <w:t>: .../..., chi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m ...% v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n đi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>u l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)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II. Ch</w:t>
      </w:r>
      <w:r w:rsidRPr="00E82B75">
        <w:rPr>
          <w:rFonts w:ascii="Times New Roman" w:hAnsi="Times New Roman" w:cs="Times New Roman"/>
          <w:sz w:val="28"/>
          <w:szCs w:val="28"/>
        </w:rPr>
        <w:t>ủ</w:t>
      </w:r>
      <w:r w:rsidRPr="00E82B75">
        <w:rPr>
          <w:rFonts w:ascii="Times New Roman" w:hAnsi="Times New Roman" w:cs="Times New Roman"/>
          <w:sz w:val="28"/>
          <w:szCs w:val="28"/>
        </w:rPr>
        <w:t xml:space="preserve"> t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a và Thư ký: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- Ch</w:t>
      </w:r>
      <w:r w:rsidRPr="00E82B75">
        <w:rPr>
          <w:rFonts w:ascii="Times New Roman" w:hAnsi="Times New Roman" w:cs="Times New Roman"/>
          <w:sz w:val="28"/>
          <w:szCs w:val="28"/>
        </w:rPr>
        <w:t>ủ</w:t>
      </w:r>
      <w:r w:rsidRPr="00E82B75">
        <w:rPr>
          <w:rFonts w:ascii="Times New Roman" w:hAnsi="Times New Roman" w:cs="Times New Roman"/>
          <w:sz w:val="28"/>
          <w:szCs w:val="28"/>
        </w:rPr>
        <w:t xml:space="preserve"> t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a: Ông/Bà [H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tên] – Ch</w:t>
      </w:r>
      <w:r w:rsidRPr="00E82B75">
        <w:rPr>
          <w:rFonts w:ascii="Times New Roman" w:hAnsi="Times New Roman" w:cs="Times New Roman"/>
          <w:sz w:val="28"/>
          <w:szCs w:val="28"/>
        </w:rPr>
        <w:t>ứ</w:t>
      </w:r>
      <w:r w:rsidRPr="00E82B75">
        <w:rPr>
          <w:rFonts w:ascii="Times New Roman" w:hAnsi="Times New Roman" w:cs="Times New Roman"/>
          <w:sz w:val="28"/>
          <w:szCs w:val="28"/>
        </w:rPr>
        <w:t>c v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: Giám đ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c/Thành viên H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i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thành viên</w:t>
      </w:r>
      <w:r w:rsidRPr="00E82B75">
        <w:rPr>
          <w:rFonts w:ascii="Times New Roman" w:hAnsi="Times New Roman" w:cs="Times New Roman"/>
          <w:sz w:val="28"/>
          <w:szCs w:val="28"/>
        </w:rPr>
        <w:br/>
        <w:t>- Thư ký: Ông/Bà [H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tên]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III. N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i dung cu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c 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p: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1. Lý do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công </w:t>
      </w:r>
      <w:r w:rsidRPr="00E82B75">
        <w:rPr>
          <w:rFonts w:ascii="Times New Roman" w:hAnsi="Times New Roman" w:cs="Times New Roman"/>
          <w:sz w:val="28"/>
          <w:szCs w:val="28"/>
        </w:rPr>
        <w:t>ty:</w:t>
      </w:r>
      <w:r w:rsidRPr="00E82B75">
        <w:rPr>
          <w:rFonts w:ascii="Times New Roman" w:hAnsi="Times New Roman" w:cs="Times New Roman"/>
          <w:sz w:val="28"/>
          <w:szCs w:val="28"/>
        </w:rPr>
        <w:br/>
        <w:t>(Ví d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: Công ty không còn nhu c</w:t>
      </w:r>
      <w:r w:rsidRPr="00E82B75">
        <w:rPr>
          <w:rFonts w:ascii="Times New Roman" w:hAnsi="Times New Roman" w:cs="Times New Roman"/>
          <w:sz w:val="28"/>
          <w:szCs w:val="28"/>
        </w:rPr>
        <w:t>ầ</w:t>
      </w:r>
      <w:r w:rsidRPr="00E82B75">
        <w:rPr>
          <w:rFonts w:ascii="Times New Roman" w:hAnsi="Times New Roman" w:cs="Times New Roman"/>
          <w:sz w:val="28"/>
          <w:szCs w:val="28"/>
        </w:rPr>
        <w:t>u ho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t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ng; các thành viên th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ng nh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t ch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m d</w:t>
      </w:r>
      <w:r w:rsidRPr="00E82B75">
        <w:rPr>
          <w:rFonts w:ascii="Times New Roman" w:hAnsi="Times New Roman" w:cs="Times New Roman"/>
          <w:sz w:val="28"/>
          <w:szCs w:val="28"/>
        </w:rPr>
        <w:t>ứ</w:t>
      </w:r>
      <w:r w:rsidRPr="00E82B75">
        <w:rPr>
          <w:rFonts w:ascii="Times New Roman" w:hAnsi="Times New Roman" w:cs="Times New Roman"/>
          <w:sz w:val="28"/>
          <w:szCs w:val="28"/>
        </w:rPr>
        <w:t>t ho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t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ng...)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2. Tình hình ho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t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 hi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n t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i:</w:t>
      </w:r>
      <w:r w:rsidRPr="00E82B75">
        <w:rPr>
          <w:rFonts w:ascii="Times New Roman" w:hAnsi="Times New Roman" w:cs="Times New Roman"/>
          <w:sz w:val="28"/>
          <w:szCs w:val="28"/>
        </w:rPr>
        <w:br/>
        <w:t>(Nêu ng</w:t>
      </w:r>
      <w:r w:rsidRPr="00E82B75">
        <w:rPr>
          <w:rFonts w:ascii="Times New Roman" w:hAnsi="Times New Roman" w:cs="Times New Roman"/>
          <w:sz w:val="28"/>
          <w:szCs w:val="28"/>
        </w:rPr>
        <w:t>ắ</w:t>
      </w:r>
      <w:r w:rsidRPr="00E82B75">
        <w:rPr>
          <w:rFonts w:ascii="Times New Roman" w:hAnsi="Times New Roman" w:cs="Times New Roman"/>
          <w:sz w:val="28"/>
          <w:szCs w:val="28"/>
        </w:rPr>
        <w:t>n g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n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ho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t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 kinh doanh, tình tr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ng tài chính, h</w:t>
      </w:r>
      <w:r w:rsidRPr="00E82B75">
        <w:rPr>
          <w:rFonts w:ascii="Times New Roman" w:hAnsi="Times New Roman" w:cs="Times New Roman"/>
          <w:sz w:val="28"/>
          <w:szCs w:val="28"/>
        </w:rPr>
        <w:t>ợ</w:t>
      </w:r>
      <w:r w:rsidRPr="00E82B75">
        <w:rPr>
          <w:rFonts w:ascii="Times New Roman" w:hAnsi="Times New Roman" w:cs="Times New Roman"/>
          <w:sz w:val="28"/>
          <w:szCs w:val="28"/>
        </w:rPr>
        <w:t>p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ng, lao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ng...)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lastRenderedPageBreak/>
        <w:br/>
        <w:t>3. Phương án x</w:t>
      </w:r>
      <w:r w:rsidRPr="00E82B75">
        <w:rPr>
          <w:rFonts w:ascii="Times New Roman" w:hAnsi="Times New Roman" w:cs="Times New Roman"/>
          <w:sz w:val="28"/>
          <w:szCs w:val="28"/>
        </w:rPr>
        <w:t>ử</w:t>
      </w:r>
      <w:r w:rsidRPr="00E82B75">
        <w:rPr>
          <w:rFonts w:ascii="Times New Roman" w:hAnsi="Times New Roman" w:cs="Times New Roman"/>
          <w:sz w:val="28"/>
          <w:szCs w:val="28"/>
        </w:rPr>
        <w:t xml:space="preserve"> lý các v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n đ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liên quan</w:t>
      </w:r>
      <w:r w:rsidRPr="00E82B75">
        <w:rPr>
          <w:rFonts w:ascii="Times New Roman" w:hAnsi="Times New Roman" w:cs="Times New Roman"/>
          <w:sz w:val="28"/>
          <w:szCs w:val="28"/>
        </w:rPr>
        <w:t>:</w:t>
      </w:r>
      <w:r w:rsidRPr="00E82B75">
        <w:rPr>
          <w:rFonts w:ascii="Times New Roman" w:hAnsi="Times New Roman" w:cs="Times New Roman"/>
          <w:sz w:val="28"/>
          <w:szCs w:val="28"/>
        </w:rPr>
        <w:br/>
        <w:t>-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tài s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n: Thanh lý toàn b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 xml:space="preserve"> tài s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n, thu h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i công n</w:t>
      </w:r>
      <w:r w:rsidRPr="00E82B75">
        <w:rPr>
          <w:rFonts w:ascii="Times New Roman" w:hAnsi="Times New Roman" w:cs="Times New Roman"/>
          <w:sz w:val="28"/>
          <w:szCs w:val="28"/>
        </w:rPr>
        <w:t>ợ</w:t>
      </w:r>
      <w:r w:rsidRPr="00E82B75">
        <w:rPr>
          <w:rFonts w:ascii="Times New Roman" w:hAnsi="Times New Roman" w:cs="Times New Roman"/>
          <w:sz w:val="28"/>
          <w:szCs w:val="28"/>
        </w:rPr>
        <w:t>;</w:t>
      </w:r>
      <w:r w:rsidRPr="00E82B75">
        <w:rPr>
          <w:rFonts w:ascii="Times New Roman" w:hAnsi="Times New Roman" w:cs="Times New Roman"/>
          <w:sz w:val="28"/>
          <w:szCs w:val="28"/>
        </w:rPr>
        <w:br/>
        <w:t>-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nghĩa v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 xml:space="preserve"> thu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: Hoàn thành nghĩa v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 xml:space="preserve"> thu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 xml:space="preserve"> v</w:t>
      </w:r>
      <w:r w:rsidRPr="00E82B75">
        <w:rPr>
          <w:rFonts w:ascii="Times New Roman" w:hAnsi="Times New Roman" w:cs="Times New Roman"/>
          <w:sz w:val="28"/>
          <w:szCs w:val="28"/>
        </w:rPr>
        <w:t>ớ</w:t>
      </w:r>
      <w:r w:rsidRPr="00E82B75">
        <w:rPr>
          <w:rFonts w:ascii="Times New Roman" w:hAnsi="Times New Roman" w:cs="Times New Roman"/>
          <w:sz w:val="28"/>
          <w:szCs w:val="28"/>
        </w:rPr>
        <w:t>i cơ quan nhà nư</w:t>
      </w:r>
      <w:r w:rsidRPr="00E82B75">
        <w:rPr>
          <w:rFonts w:ascii="Times New Roman" w:hAnsi="Times New Roman" w:cs="Times New Roman"/>
          <w:sz w:val="28"/>
          <w:szCs w:val="28"/>
        </w:rPr>
        <w:t>ớ</w:t>
      </w:r>
      <w:r w:rsidRPr="00E82B75">
        <w:rPr>
          <w:rFonts w:ascii="Times New Roman" w:hAnsi="Times New Roman" w:cs="Times New Roman"/>
          <w:sz w:val="28"/>
          <w:szCs w:val="28"/>
        </w:rPr>
        <w:t>c;</w:t>
      </w:r>
      <w:r w:rsidRPr="00E82B75">
        <w:rPr>
          <w:rFonts w:ascii="Times New Roman" w:hAnsi="Times New Roman" w:cs="Times New Roman"/>
          <w:sz w:val="28"/>
          <w:szCs w:val="28"/>
        </w:rPr>
        <w:br/>
        <w:t>-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ngư</w:t>
      </w:r>
      <w:r w:rsidRPr="00E82B75">
        <w:rPr>
          <w:rFonts w:ascii="Times New Roman" w:hAnsi="Times New Roman" w:cs="Times New Roman"/>
          <w:sz w:val="28"/>
          <w:szCs w:val="28"/>
        </w:rPr>
        <w:t>ờ</w:t>
      </w:r>
      <w:r w:rsidRPr="00E82B75">
        <w:rPr>
          <w:rFonts w:ascii="Times New Roman" w:hAnsi="Times New Roman" w:cs="Times New Roman"/>
          <w:sz w:val="28"/>
          <w:szCs w:val="28"/>
        </w:rPr>
        <w:t>i lao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ng: Thanh lý h</w:t>
      </w:r>
      <w:r w:rsidRPr="00E82B75">
        <w:rPr>
          <w:rFonts w:ascii="Times New Roman" w:hAnsi="Times New Roman" w:cs="Times New Roman"/>
          <w:sz w:val="28"/>
          <w:szCs w:val="28"/>
        </w:rPr>
        <w:t>ợ</w:t>
      </w:r>
      <w:r w:rsidRPr="00E82B75">
        <w:rPr>
          <w:rFonts w:ascii="Times New Roman" w:hAnsi="Times New Roman" w:cs="Times New Roman"/>
          <w:sz w:val="28"/>
          <w:szCs w:val="28"/>
        </w:rPr>
        <w:t>p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lao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ng, chi tr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 xml:space="preserve"> ch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 xml:space="preserve"> đ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;</w:t>
      </w:r>
      <w:r w:rsidRPr="00E82B75">
        <w:rPr>
          <w:rFonts w:ascii="Times New Roman" w:hAnsi="Times New Roman" w:cs="Times New Roman"/>
          <w:sz w:val="28"/>
          <w:szCs w:val="28"/>
        </w:rPr>
        <w:br/>
        <w:t>-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con d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u, gi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y phép, tài kho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n ngân hàng: Ti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n hành khóa, h</w:t>
      </w:r>
      <w:r w:rsidRPr="00E82B75">
        <w:rPr>
          <w:rFonts w:ascii="Times New Roman" w:hAnsi="Times New Roman" w:cs="Times New Roman"/>
          <w:sz w:val="28"/>
          <w:szCs w:val="28"/>
        </w:rPr>
        <w:t>ủ</w:t>
      </w:r>
      <w:r w:rsidRPr="00E82B75">
        <w:rPr>
          <w:rFonts w:ascii="Times New Roman" w:hAnsi="Times New Roman" w:cs="Times New Roman"/>
          <w:sz w:val="28"/>
          <w:szCs w:val="28"/>
        </w:rPr>
        <w:t>y</w:t>
      </w:r>
      <w:r w:rsidRPr="00E82B75">
        <w:rPr>
          <w:rFonts w:ascii="Times New Roman" w:hAnsi="Times New Roman" w:cs="Times New Roman"/>
          <w:sz w:val="28"/>
          <w:szCs w:val="28"/>
        </w:rPr>
        <w:t>, tr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 xml:space="preserve"> l</w:t>
      </w:r>
      <w:r w:rsidRPr="00E82B75">
        <w:rPr>
          <w:rFonts w:ascii="Times New Roman" w:hAnsi="Times New Roman" w:cs="Times New Roman"/>
          <w:sz w:val="28"/>
          <w:szCs w:val="28"/>
        </w:rPr>
        <w:t>ạ</w:t>
      </w:r>
      <w:r w:rsidRPr="00E82B75">
        <w:rPr>
          <w:rFonts w:ascii="Times New Roman" w:hAnsi="Times New Roman" w:cs="Times New Roman"/>
          <w:sz w:val="28"/>
          <w:szCs w:val="28"/>
        </w:rPr>
        <w:t>i theo quy đ</w:t>
      </w:r>
      <w:r w:rsidRPr="00E82B75">
        <w:rPr>
          <w:rFonts w:ascii="Times New Roman" w:hAnsi="Times New Roman" w:cs="Times New Roman"/>
          <w:sz w:val="28"/>
          <w:szCs w:val="28"/>
        </w:rPr>
        <w:t>ị</w:t>
      </w:r>
      <w:r w:rsidRPr="00E82B75">
        <w:rPr>
          <w:rFonts w:ascii="Times New Roman" w:hAnsi="Times New Roman" w:cs="Times New Roman"/>
          <w:sz w:val="28"/>
          <w:szCs w:val="28"/>
        </w:rPr>
        <w:t>nh.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4. Th</w:t>
      </w:r>
      <w:r w:rsidRPr="00E82B75">
        <w:rPr>
          <w:rFonts w:ascii="Times New Roman" w:hAnsi="Times New Roman" w:cs="Times New Roman"/>
          <w:sz w:val="28"/>
          <w:szCs w:val="28"/>
        </w:rPr>
        <w:t>ờ</w:t>
      </w:r>
      <w:r w:rsidRPr="00E82B75">
        <w:rPr>
          <w:rFonts w:ascii="Times New Roman" w:hAnsi="Times New Roman" w:cs="Times New Roman"/>
          <w:sz w:val="28"/>
          <w:szCs w:val="28"/>
        </w:rPr>
        <w:t>i gian d</w:t>
      </w:r>
      <w:r w:rsidRPr="00E82B75">
        <w:rPr>
          <w:rFonts w:ascii="Times New Roman" w:hAnsi="Times New Roman" w:cs="Times New Roman"/>
          <w:sz w:val="28"/>
          <w:szCs w:val="28"/>
        </w:rPr>
        <w:t>ự</w:t>
      </w:r>
      <w:r w:rsidRPr="00E82B75">
        <w:rPr>
          <w:rFonts w:ascii="Times New Roman" w:hAnsi="Times New Roman" w:cs="Times New Roman"/>
          <w:sz w:val="28"/>
          <w:szCs w:val="28"/>
        </w:rPr>
        <w:t xml:space="preserve"> ki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n hoàn t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t th</w:t>
      </w:r>
      <w:r w:rsidRPr="00E82B75">
        <w:rPr>
          <w:rFonts w:ascii="Times New Roman" w:hAnsi="Times New Roman" w:cs="Times New Roman"/>
          <w:sz w:val="28"/>
          <w:szCs w:val="28"/>
        </w:rPr>
        <w:t>ủ</w:t>
      </w:r>
      <w:r w:rsidRPr="00E82B75">
        <w:rPr>
          <w:rFonts w:ascii="Times New Roman" w:hAnsi="Times New Roman" w:cs="Times New Roman"/>
          <w:sz w:val="28"/>
          <w:szCs w:val="28"/>
        </w:rPr>
        <w:t xml:space="preserve"> t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c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>: Trư</w:t>
      </w:r>
      <w:r w:rsidRPr="00E82B75">
        <w:rPr>
          <w:rFonts w:ascii="Times New Roman" w:hAnsi="Times New Roman" w:cs="Times New Roman"/>
          <w:sz w:val="28"/>
          <w:szCs w:val="28"/>
        </w:rPr>
        <w:t>ớ</w:t>
      </w:r>
      <w:r w:rsidRPr="00E82B75">
        <w:rPr>
          <w:rFonts w:ascii="Times New Roman" w:hAnsi="Times New Roman" w:cs="Times New Roman"/>
          <w:sz w:val="28"/>
          <w:szCs w:val="28"/>
        </w:rPr>
        <w:t>c ngày [dd/mm/yyyy].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IV. Bi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>u quy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thông qua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Các thành viên bi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>u quy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thông qua vi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c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công ty theo n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i dung đã nêu trên.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- S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 xml:space="preserve"> phi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u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ý: …/… (chi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m …% v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>n đi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>u l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)</w:t>
      </w:r>
      <w:r w:rsidRPr="00E82B75">
        <w:rPr>
          <w:rFonts w:ascii="Times New Roman" w:hAnsi="Times New Roman" w:cs="Times New Roman"/>
          <w:sz w:val="28"/>
          <w:szCs w:val="28"/>
        </w:rPr>
        <w:br/>
        <w:t>- S</w:t>
      </w:r>
      <w:r w:rsidRPr="00E82B75">
        <w:rPr>
          <w:rFonts w:ascii="Times New Roman" w:hAnsi="Times New Roman" w:cs="Times New Roman"/>
          <w:sz w:val="28"/>
          <w:szCs w:val="28"/>
        </w:rPr>
        <w:t>ố</w:t>
      </w:r>
      <w:r w:rsidRPr="00E82B75">
        <w:rPr>
          <w:rFonts w:ascii="Times New Roman" w:hAnsi="Times New Roman" w:cs="Times New Roman"/>
          <w:sz w:val="28"/>
          <w:szCs w:val="28"/>
        </w:rPr>
        <w:t xml:space="preserve"> phi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u không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ý: …</w:t>
      </w:r>
      <w:r w:rsidRPr="00E82B75">
        <w:rPr>
          <w:rFonts w:ascii="Times New Roman" w:hAnsi="Times New Roman" w:cs="Times New Roman"/>
          <w:sz w:val="28"/>
          <w:szCs w:val="28"/>
        </w:rPr>
        <w:br/>
        <w:t>- K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lu</w:t>
      </w:r>
      <w:r w:rsidRPr="00E82B75">
        <w:rPr>
          <w:rFonts w:ascii="Times New Roman" w:hAnsi="Times New Roman" w:cs="Times New Roman"/>
          <w:sz w:val="28"/>
          <w:szCs w:val="28"/>
        </w:rPr>
        <w:t>ậ</w:t>
      </w:r>
      <w:r w:rsidRPr="00E82B75">
        <w:rPr>
          <w:rFonts w:ascii="Times New Roman" w:hAnsi="Times New Roman" w:cs="Times New Roman"/>
          <w:sz w:val="28"/>
          <w:szCs w:val="28"/>
        </w:rPr>
        <w:t>n: H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i đ</w:t>
      </w:r>
      <w:r w:rsidRPr="00E82B75">
        <w:rPr>
          <w:rFonts w:ascii="Times New Roman" w:hAnsi="Times New Roman" w:cs="Times New Roman"/>
          <w:sz w:val="28"/>
          <w:szCs w:val="28"/>
        </w:rPr>
        <w:t>ồ</w:t>
      </w:r>
      <w:r w:rsidRPr="00E82B75">
        <w:rPr>
          <w:rFonts w:ascii="Times New Roman" w:hAnsi="Times New Roman" w:cs="Times New Roman"/>
          <w:sz w:val="28"/>
          <w:szCs w:val="28"/>
        </w:rPr>
        <w:t>ng thành viên nh</w:t>
      </w:r>
      <w:r w:rsidRPr="00E82B75">
        <w:rPr>
          <w:rFonts w:ascii="Times New Roman" w:hAnsi="Times New Roman" w:cs="Times New Roman"/>
          <w:sz w:val="28"/>
          <w:szCs w:val="28"/>
        </w:rPr>
        <w:t>ấ</w:t>
      </w:r>
      <w:r w:rsidRPr="00E82B75">
        <w:rPr>
          <w:rFonts w:ascii="Times New Roman" w:hAnsi="Times New Roman" w:cs="Times New Roman"/>
          <w:sz w:val="28"/>
          <w:szCs w:val="28"/>
        </w:rPr>
        <w:t>t trí thông qua Ngh</w:t>
      </w:r>
      <w:r w:rsidRPr="00E82B75">
        <w:rPr>
          <w:rFonts w:ascii="Times New Roman" w:hAnsi="Times New Roman" w:cs="Times New Roman"/>
          <w:sz w:val="28"/>
          <w:szCs w:val="28"/>
        </w:rPr>
        <w:t>ị</w:t>
      </w:r>
      <w:r w:rsidRPr="00E82B75">
        <w:rPr>
          <w:rFonts w:ascii="Times New Roman" w:hAnsi="Times New Roman" w:cs="Times New Roman"/>
          <w:sz w:val="28"/>
          <w:szCs w:val="28"/>
        </w:rPr>
        <w:t xml:space="preserve"> quy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v</w:t>
      </w:r>
      <w:r w:rsidRPr="00E82B75">
        <w:rPr>
          <w:rFonts w:ascii="Times New Roman" w:hAnsi="Times New Roman" w:cs="Times New Roman"/>
          <w:sz w:val="28"/>
          <w:szCs w:val="28"/>
        </w:rPr>
        <w:t>ề</w:t>
      </w:r>
      <w:r w:rsidRPr="00E82B75">
        <w:rPr>
          <w:rFonts w:ascii="Times New Roman" w:hAnsi="Times New Roman" w:cs="Times New Roman"/>
          <w:sz w:val="28"/>
          <w:szCs w:val="28"/>
        </w:rPr>
        <w:t xml:space="preserve"> vi</w:t>
      </w:r>
      <w:r w:rsidRPr="00E82B75">
        <w:rPr>
          <w:rFonts w:ascii="Times New Roman" w:hAnsi="Times New Roman" w:cs="Times New Roman"/>
          <w:sz w:val="28"/>
          <w:szCs w:val="28"/>
        </w:rPr>
        <w:t>ệ</w:t>
      </w:r>
      <w:r w:rsidRPr="00E82B75">
        <w:rPr>
          <w:rFonts w:ascii="Times New Roman" w:hAnsi="Times New Roman" w:cs="Times New Roman"/>
          <w:sz w:val="28"/>
          <w:szCs w:val="28"/>
        </w:rPr>
        <w:t>c gi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i th</w:t>
      </w:r>
      <w:r w:rsidRPr="00E82B75">
        <w:rPr>
          <w:rFonts w:ascii="Times New Roman" w:hAnsi="Times New Roman" w:cs="Times New Roman"/>
          <w:sz w:val="28"/>
          <w:szCs w:val="28"/>
        </w:rPr>
        <w:t>ể</w:t>
      </w:r>
      <w:r w:rsidRPr="00E82B75">
        <w:rPr>
          <w:rFonts w:ascii="Times New Roman" w:hAnsi="Times New Roman" w:cs="Times New Roman"/>
          <w:sz w:val="28"/>
          <w:szCs w:val="28"/>
        </w:rPr>
        <w:t xml:space="preserve"> Công ty TNHH [Tên công ty].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82B75">
        <w:rPr>
          <w:rFonts w:ascii="Times New Roman" w:hAnsi="Times New Roman" w:cs="Times New Roman"/>
          <w:sz w:val="28"/>
          <w:szCs w:val="28"/>
        </w:rPr>
        <w:br/>
        <w:t>V. K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thúc cu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c 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p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Biên b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n đư</w:t>
      </w:r>
      <w:r w:rsidRPr="00E82B75">
        <w:rPr>
          <w:rFonts w:ascii="Times New Roman" w:hAnsi="Times New Roman" w:cs="Times New Roman"/>
          <w:sz w:val="28"/>
          <w:szCs w:val="28"/>
        </w:rPr>
        <w:t>ợ</w:t>
      </w:r>
      <w:r w:rsidRPr="00E82B75">
        <w:rPr>
          <w:rFonts w:ascii="Times New Roman" w:hAnsi="Times New Roman" w:cs="Times New Roman"/>
          <w:sz w:val="28"/>
          <w:szCs w:val="28"/>
        </w:rPr>
        <w:t>c l</w:t>
      </w:r>
      <w:r w:rsidRPr="00E82B75">
        <w:rPr>
          <w:rFonts w:ascii="Times New Roman" w:hAnsi="Times New Roman" w:cs="Times New Roman"/>
          <w:sz w:val="28"/>
          <w:szCs w:val="28"/>
        </w:rPr>
        <w:t>ậ</w:t>
      </w:r>
      <w:r w:rsidRPr="00E82B75">
        <w:rPr>
          <w:rFonts w:ascii="Times New Roman" w:hAnsi="Times New Roman" w:cs="Times New Roman"/>
          <w:sz w:val="28"/>
          <w:szCs w:val="28"/>
        </w:rPr>
        <w:t>p thành ... b</w:t>
      </w:r>
      <w:r w:rsidRPr="00E82B75">
        <w:rPr>
          <w:rFonts w:ascii="Times New Roman" w:hAnsi="Times New Roman" w:cs="Times New Roman"/>
          <w:sz w:val="28"/>
          <w:szCs w:val="28"/>
        </w:rPr>
        <w:t>ả</w:t>
      </w:r>
      <w:r w:rsidRPr="00E82B75">
        <w:rPr>
          <w:rFonts w:ascii="Times New Roman" w:hAnsi="Times New Roman" w:cs="Times New Roman"/>
          <w:sz w:val="28"/>
          <w:szCs w:val="28"/>
        </w:rPr>
        <w:t>n, có giá tr</w:t>
      </w:r>
      <w:r w:rsidRPr="00E82B75">
        <w:rPr>
          <w:rFonts w:ascii="Times New Roman" w:hAnsi="Times New Roman" w:cs="Times New Roman"/>
          <w:sz w:val="28"/>
          <w:szCs w:val="28"/>
        </w:rPr>
        <w:t>ị</w:t>
      </w:r>
      <w:r w:rsidRPr="00E82B75">
        <w:rPr>
          <w:rFonts w:ascii="Times New Roman" w:hAnsi="Times New Roman" w:cs="Times New Roman"/>
          <w:sz w:val="28"/>
          <w:szCs w:val="28"/>
        </w:rPr>
        <w:t xml:space="preserve"> pháp lý như nhau và g</w:t>
      </w:r>
      <w:r w:rsidRPr="00E82B75">
        <w:rPr>
          <w:rFonts w:ascii="Times New Roman" w:hAnsi="Times New Roman" w:cs="Times New Roman"/>
          <w:sz w:val="28"/>
          <w:szCs w:val="28"/>
        </w:rPr>
        <w:t>ử</w:t>
      </w:r>
      <w:r w:rsidRPr="00E82B75">
        <w:rPr>
          <w:rFonts w:ascii="Times New Roman" w:hAnsi="Times New Roman" w:cs="Times New Roman"/>
          <w:sz w:val="28"/>
          <w:szCs w:val="28"/>
        </w:rPr>
        <w:t>i cho các thành viên lưu gi</w:t>
      </w:r>
      <w:r w:rsidRPr="00E82B75">
        <w:rPr>
          <w:rFonts w:ascii="Times New Roman" w:hAnsi="Times New Roman" w:cs="Times New Roman"/>
          <w:sz w:val="28"/>
          <w:szCs w:val="28"/>
        </w:rPr>
        <w:t>ữ</w:t>
      </w:r>
      <w:r w:rsidRPr="00E82B75">
        <w:rPr>
          <w:rFonts w:ascii="Times New Roman" w:hAnsi="Times New Roman" w:cs="Times New Roman"/>
          <w:sz w:val="28"/>
          <w:szCs w:val="28"/>
        </w:rPr>
        <w:t>, s</w:t>
      </w:r>
      <w:r w:rsidRPr="00E82B75">
        <w:rPr>
          <w:rFonts w:ascii="Times New Roman" w:hAnsi="Times New Roman" w:cs="Times New Roman"/>
          <w:sz w:val="28"/>
          <w:szCs w:val="28"/>
        </w:rPr>
        <w:t>ử</w:t>
      </w:r>
      <w:r w:rsidRPr="00E82B75">
        <w:rPr>
          <w:rFonts w:ascii="Times New Roman" w:hAnsi="Times New Roman" w:cs="Times New Roman"/>
          <w:sz w:val="28"/>
          <w:szCs w:val="28"/>
        </w:rPr>
        <w:t xml:space="preserve"> d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ng cho các th</w:t>
      </w:r>
      <w:r w:rsidRPr="00E82B75">
        <w:rPr>
          <w:rFonts w:ascii="Times New Roman" w:hAnsi="Times New Roman" w:cs="Times New Roman"/>
          <w:sz w:val="28"/>
          <w:szCs w:val="28"/>
        </w:rPr>
        <w:t>ủ</w:t>
      </w:r>
      <w:r w:rsidRPr="00E82B75">
        <w:rPr>
          <w:rFonts w:ascii="Times New Roman" w:hAnsi="Times New Roman" w:cs="Times New Roman"/>
          <w:sz w:val="28"/>
          <w:szCs w:val="28"/>
        </w:rPr>
        <w:t xml:space="preserve"> t</w:t>
      </w:r>
      <w:r w:rsidRPr="00E82B75">
        <w:rPr>
          <w:rFonts w:ascii="Times New Roman" w:hAnsi="Times New Roman" w:cs="Times New Roman"/>
          <w:sz w:val="28"/>
          <w:szCs w:val="28"/>
        </w:rPr>
        <w:t>ụ</w:t>
      </w:r>
      <w:r w:rsidRPr="00E82B75">
        <w:rPr>
          <w:rFonts w:ascii="Times New Roman" w:hAnsi="Times New Roman" w:cs="Times New Roman"/>
          <w:sz w:val="28"/>
          <w:szCs w:val="28"/>
        </w:rPr>
        <w:t>c pháp lý liên quan.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sz w:val="28"/>
          <w:szCs w:val="28"/>
        </w:rPr>
        <w:br/>
        <w:t>Cu</w:t>
      </w:r>
      <w:r w:rsidRPr="00E82B75">
        <w:rPr>
          <w:rFonts w:ascii="Times New Roman" w:hAnsi="Times New Roman" w:cs="Times New Roman"/>
          <w:sz w:val="28"/>
          <w:szCs w:val="28"/>
        </w:rPr>
        <w:t>ộ</w:t>
      </w:r>
      <w:r w:rsidRPr="00E82B75">
        <w:rPr>
          <w:rFonts w:ascii="Times New Roman" w:hAnsi="Times New Roman" w:cs="Times New Roman"/>
          <w:sz w:val="28"/>
          <w:szCs w:val="28"/>
        </w:rPr>
        <w:t>c h</w:t>
      </w:r>
      <w:r w:rsidRPr="00E82B75">
        <w:rPr>
          <w:rFonts w:ascii="Times New Roman" w:hAnsi="Times New Roman" w:cs="Times New Roman"/>
          <w:sz w:val="28"/>
          <w:szCs w:val="28"/>
        </w:rPr>
        <w:t>ọ</w:t>
      </w:r>
      <w:r w:rsidRPr="00E82B75">
        <w:rPr>
          <w:rFonts w:ascii="Times New Roman" w:hAnsi="Times New Roman" w:cs="Times New Roman"/>
          <w:sz w:val="28"/>
          <w:szCs w:val="28"/>
        </w:rPr>
        <w:t>p k</w:t>
      </w:r>
      <w:r w:rsidRPr="00E82B75">
        <w:rPr>
          <w:rFonts w:ascii="Times New Roman" w:hAnsi="Times New Roman" w:cs="Times New Roman"/>
          <w:sz w:val="28"/>
          <w:szCs w:val="28"/>
        </w:rPr>
        <w:t>ế</w:t>
      </w:r>
      <w:r w:rsidRPr="00E82B75">
        <w:rPr>
          <w:rFonts w:ascii="Times New Roman" w:hAnsi="Times New Roman" w:cs="Times New Roman"/>
          <w:sz w:val="28"/>
          <w:szCs w:val="28"/>
        </w:rPr>
        <w:t>t thúc vào lúc [gi</w:t>
      </w:r>
      <w:r w:rsidRPr="00E82B75">
        <w:rPr>
          <w:rFonts w:ascii="Times New Roman" w:hAnsi="Times New Roman" w:cs="Times New Roman"/>
          <w:sz w:val="28"/>
          <w:szCs w:val="28"/>
        </w:rPr>
        <w:t>ờ</w:t>
      </w:r>
      <w:r w:rsidRPr="00E82B75">
        <w:rPr>
          <w:rFonts w:ascii="Times New Roman" w:hAnsi="Times New Roman" w:cs="Times New Roman"/>
          <w:sz w:val="28"/>
          <w:szCs w:val="28"/>
        </w:rPr>
        <w:t>], cùng ngày.</w:t>
      </w:r>
      <w:r w:rsidRPr="00E82B75">
        <w:rPr>
          <w:rFonts w:ascii="Times New Roman" w:hAnsi="Times New Roman" w:cs="Times New Roman"/>
          <w:sz w:val="28"/>
          <w:szCs w:val="28"/>
        </w:rPr>
        <w:br/>
      </w:r>
      <w:r w:rsidRPr="00E82B75">
        <w:rPr>
          <w:rFonts w:ascii="Times New Roman" w:hAnsi="Times New Roman" w:cs="Times New Roman"/>
          <w:b/>
          <w:sz w:val="28"/>
          <w:szCs w:val="28"/>
        </w:rPr>
        <w:br/>
        <w:t>CH</w:t>
      </w:r>
      <w:r w:rsidRPr="00E82B75">
        <w:rPr>
          <w:rFonts w:ascii="Times New Roman" w:hAnsi="Times New Roman" w:cs="Times New Roman"/>
          <w:b/>
          <w:sz w:val="28"/>
          <w:szCs w:val="28"/>
        </w:rPr>
        <w:t>Ủ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>A CU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C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>P                  THƯ KÝ CU</w:t>
      </w:r>
      <w:r w:rsidRPr="00E82B75">
        <w:rPr>
          <w:rFonts w:ascii="Times New Roman" w:hAnsi="Times New Roman" w:cs="Times New Roman"/>
          <w:b/>
          <w:sz w:val="28"/>
          <w:szCs w:val="28"/>
        </w:rPr>
        <w:t>Ộ</w:t>
      </w:r>
      <w:r w:rsidRPr="00E82B75">
        <w:rPr>
          <w:rFonts w:ascii="Times New Roman" w:hAnsi="Times New Roman" w:cs="Times New Roman"/>
          <w:b/>
          <w:sz w:val="28"/>
          <w:szCs w:val="28"/>
        </w:rPr>
        <w:t>C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>P</w:t>
      </w:r>
      <w:r w:rsidRPr="00E82B75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tên)               (Ký, ghi rõ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E82B75">
        <w:rPr>
          <w:rFonts w:ascii="Times New Roman" w:hAnsi="Times New Roman" w:cs="Times New Roman"/>
          <w:b/>
          <w:sz w:val="28"/>
          <w:szCs w:val="28"/>
        </w:rPr>
        <w:br/>
      </w:r>
      <w:r w:rsidRPr="00E82B75">
        <w:rPr>
          <w:rFonts w:ascii="Times New Roman" w:hAnsi="Times New Roman" w:cs="Times New Roman"/>
          <w:b/>
          <w:sz w:val="28"/>
          <w:szCs w:val="28"/>
        </w:rPr>
        <w:br/>
        <w:t>XÁC NH</w:t>
      </w:r>
      <w:r w:rsidRPr="00E82B75">
        <w:rPr>
          <w:rFonts w:ascii="Times New Roman" w:hAnsi="Times New Roman" w:cs="Times New Roman"/>
          <w:b/>
          <w:sz w:val="28"/>
          <w:szCs w:val="28"/>
        </w:rPr>
        <w:t>Ậ</w:t>
      </w:r>
      <w:r w:rsidRPr="00E82B75">
        <w:rPr>
          <w:rFonts w:ascii="Times New Roman" w:hAnsi="Times New Roman" w:cs="Times New Roman"/>
          <w:b/>
          <w:sz w:val="28"/>
          <w:szCs w:val="28"/>
        </w:rPr>
        <w:t>N C</w:t>
      </w:r>
      <w:r w:rsidRPr="00E82B75">
        <w:rPr>
          <w:rFonts w:ascii="Times New Roman" w:hAnsi="Times New Roman" w:cs="Times New Roman"/>
          <w:b/>
          <w:sz w:val="28"/>
          <w:szCs w:val="28"/>
        </w:rPr>
        <w:t>Ủ</w:t>
      </w:r>
      <w:r w:rsidRPr="00E82B75">
        <w:rPr>
          <w:rFonts w:ascii="Times New Roman" w:hAnsi="Times New Roman" w:cs="Times New Roman"/>
          <w:b/>
          <w:sz w:val="28"/>
          <w:szCs w:val="28"/>
        </w:rPr>
        <w:t>A CÁC THÀNH VIÊN</w:t>
      </w:r>
      <w:r w:rsidRPr="00E82B75">
        <w:rPr>
          <w:rFonts w:ascii="Times New Roman" w:hAnsi="Times New Roman" w:cs="Times New Roman"/>
          <w:b/>
          <w:sz w:val="28"/>
          <w:szCs w:val="28"/>
        </w:rPr>
        <w:br/>
        <w:t>(Ký và ghi rõ h</w:t>
      </w:r>
      <w:r w:rsidRPr="00E82B75">
        <w:rPr>
          <w:rFonts w:ascii="Times New Roman" w:hAnsi="Times New Roman" w:cs="Times New Roman"/>
          <w:b/>
          <w:sz w:val="28"/>
          <w:szCs w:val="28"/>
        </w:rPr>
        <w:t>ọ</w:t>
      </w:r>
      <w:r w:rsidRPr="00E82B75">
        <w:rPr>
          <w:rFonts w:ascii="Times New Roman" w:hAnsi="Times New Roman" w:cs="Times New Roman"/>
          <w:b/>
          <w:sz w:val="28"/>
          <w:szCs w:val="28"/>
        </w:rPr>
        <w:t xml:space="preserve"> tên t</w:t>
      </w:r>
      <w:r w:rsidRPr="00E82B75">
        <w:rPr>
          <w:rFonts w:ascii="Times New Roman" w:hAnsi="Times New Roman" w:cs="Times New Roman"/>
          <w:b/>
          <w:sz w:val="28"/>
          <w:szCs w:val="28"/>
        </w:rPr>
        <w:t>ừ</w:t>
      </w:r>
      <w:r w:rsidRPr="00E82B75">
        <w:rPr>
          <w:rFonts w:ascii="Times New Roman" w:hAnsi="Times New Roman" w:cs="Times New Roman"/>
          <w:b/>
          <w:sz w:val="28"/>
          <w:szCs w:val="28"/>
        </w:rPr>
        <w:t>ng thành viê</w:t>
      </w:r>
      <w:r w:rsidRPr="00E82B75">
        <w:rPr>
          <w:rFonts w:ascii="Times New Roman" w:hAnsi="Times New Roman" w:cs="Times New Roman"/>
          <w:b/>
          <w:sz w:val="28"/>
          <w:szCs w:val="28"/>
        </w:rPr>
        <w:t>n)</w:t>
      </w:r>
      <w:r w:rsidRPr="00E82B75">
        <w:rPr>
          <w:rFonts w:ascii="Times New Roman" w:hAnsi="Times New Roman" w:cs="Times New Roman"/>
          <w:b/>
          <w:sz w:val="28"/>
          <w:szCs w:val="28"/>
        </w:rPr>
        <w:br/>
      </w:r>
    </w:p>
    <w:sectPr w:rsidR="00A65562" w:rsidRPr="00E82B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65562"/>
    <w:rsid w:val="00AA1D8D"/>
    <w:rsid w:val="00B47730"/>
    <w:rsid w:val="00CB0664"/>
    <w:rsid w:val="00E82B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F2770B4-50F8-4E6A-BC5A-02AD121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CAF86-C08F-4ADB-85C1-9760E2AB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2025-05-31T02:20:00Z</dcterms:created>
  <dcterms:modified xsi:type="dcterms:W3CDTF">2025-05-31T02:20:00Z</dcterms:modified>
  <cp:category/>
</cp:coreProperties>
</file>